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9482" w14:textId="77777777" w:rsidR="00D62A4E" w:rsidRDefault="00D62A4E" w:rsidP="00D62A4E">
      <w:pPr>
        <w:pStyle w:val="Nadpis1"/>
        <w:jc w:val="center"/>
        <w:rPr>
          <w:sz w:val="36"/>
          <w:szCs w:val="36"/>
        </w:rPr>
      </w:pPr>
    </w:p>
    <w:p w14:paraId="1B430C8B" w14:textId="4052E7A6" w:rsidR="005E7C8D" w:rsidRPr="00D62A4E" w:rsidRDefault="00000000" w:rsidP="00D62A4E">
      <w:pPr>
        <w:pStyle w:val="Nadpis1"/>
        <w:jc w:val="center"/>
        <w:rPr>
          <w:sz w:val="36"/>
          <w:szCs w:val="36"/>
        </w:rPr>
      </w:pPr>
      <w:proofErr w:type="spellStart"/>
      <w:r w:rsidRPr="00D62A4E">
        <w:rPr>
          <w:sz w:val="36"/>
          <w:szCs w:val="36"/>
        </w:rPr>
        <w:t>Reklamační</w:t>
      </w:r>
      <w:proofErr w:type="spellEnd"/>
      <w:r w:rsidRPr="00D62A4E">
        <w:rPr>
          <w:sz w:val="36"/>
          <w:szCs w:val="36"/>
        </w:rPr>
        <w:t xml:space="preserve"> </w:t>
      </w:r>
      <w:proofErr w:type="spellStart"/>
      <w:r w:rsidRPr="00D62A4E">
        <w:rPr>
          <w:sz w:val="36"/>
          <w:szCs w:val="36"/>
        </w:rPr>
        <w:t>protokol</w:t>
      </w:r>
      <w:proofErr w:type="spellEnd"/>
      <w:r w:rsidRPr="00D62A4E">
        <w:rPr>
          <w:sz w:val="36"/>
          <w:szCs w:val="36"/>
        </w:rPr>
        <w:t xml:space="preserve"> / </w:t>
      </w:r>
      <w:proofErr w:type="spellStart"/>
      <w:r w:rsidRPr="00D62A4E">
        <w:rPr>
          <w:sz w:val="36"/>
          <w:szCs w:val="36"/>
        </w:rPr>
        <w:t>Potvrzení</w:t>
      </w:r>
      <w:proofErr w:type="spellEnd"/>
      <w:r w:rsidRPr="00D62A4E">
        <w:rPr>
          <w:sz w:val="36"/>
          <w:szCs w:val="36"/>
        </w:rPr>
        <w:t xml:space="preserve"> o </w:t>
      </w:r>
      <w:proofErr w:type="spellStart"/>
      <w:r w:rsidRPr="00D62A4E">
        <w:rPr>
          <w:sz w:val="36"/>
          <w:szCs w:val="36"/>
        </w:rPr>
        <w:t>přijetí</w:t>
      </w:r>
      <w:proofErr w:type="spellEnd"/>
      <w:r w:rsidRPr="00D62A4E">
        <w:rPr>
          <w:sz w:val="36"/>
          <w:szCs w:val="36"/>
        </w:rPr>
        <w:t xml:space="preserve"> </w:t>
      </w:r>
      <w:proofErr w:type="spellStart"/>
      <w:r w:rsidRPr="00D62A4E">
        <w:rPr>
          <w:sz w:val="36"/>
          <w:szCs w:val="36"/>
        </w:rPr>
        <w:t>reklamace</w:t>
      </w:r>
      <w:proofErr w:type="spellEnd"/>
    </w:p>
    <w:p w14:paraId="6062909E" w14:textId="77777777" w:rsidR="00D62A4E" w:rsidRPr="00D62A4E" w:rsidRDefault="00D62A4E" w:rsidP="00D62A4E"/>
    <w:p w14:paraId="7644F713" w14:textId="3C20240A" w:rsidR="005E7C8D" w:rsidRDefault="00000000">
      <w:r>
        <w:t>Prodávající:</w:t>
      </w:r>
      <w:r>
        <w:br/>
        <w:t>Radek Černín – Alergický pes</w:t>
      </w:r>
      <w:r>
        <w:br/>
        <w:t>IČ: 74280872</w:t>
      </w:r>
      <w:r>
        <w:br/>
        <w:t>Sídlo: Olbrichova 1792/19, 746 01 Opava</w:t>
      </w:r>
      <w:r>
        <w:br/>
        <w:t>Zapsán u živnostenského úřadu Magistrátu města Opavy</w:t>
      </w:r>
      <w:r>
        <w:br/>
        <w:t>E-mail: info@alergickypes.cz</w:t>
      </w:r>
      <w:r>
        <w:br/>
        <w:t>Telefon: +420 797 897 837</w:t>
      </w:r>
      <w:r>
        <w:br/>
        <w:t xml:space="preserve">Web: </w:t>
      </w:r>
      <w:hyperlink r:id="rId6" w:history="1">
        <w:r w:rsidR="00D62A4E" w:rsidRPr="002170E1">
          <w:rPr>
            <w:rStyle w:val="Hypertextovodkaz"/>
          </w:rPr>
          <w:t>www.alergickypes.cz</w:t>
        </w:r>
      </w:hyperlink>
    </w:p>
    <w:p w14:paraId="02886AA0" w14:textId="77777777" w:rsidR="00D62A4E" w:rsidRDefault="00D62A4E">
      <w:r>
        <w:t xml:space="preserve">Datum </w:t>
      </w:r>
      <w:proofErr w:type="spellStart"/>
      <w:r>
        <w:t>upl</w:t>
      </w:r>
      <w:r>
        <w:t>a</w:t>
      </w:r>
      <w:r>
        <w:t>tnění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>:</w:t>
      </w:r>
      <w:r>
        <w:t xml:space="preserve"> </w:t>
      </w:r>
      <w:r>
        <w:t>................................</w:t>
      </w:r>
    </w:p>
    <w:p w14:paraId="7A25A69A" w14:textId="559CFC50" w:rsidR="00D62A4E" w:rsidRDefault="00000000" w:rsidP="00D62A4E">
      <w:pPr>
        <w:spacing w:line="240" w:lineRule="auto"/>
      </w:pPr>
      <w:r>
        <w:br/>
      </w:r>
      <w:r w:rsidRPr="00D62A4E">
        <w:rPr>
          <w:b/>
          <w:bCs/>
        </w:rPr>
        <w:t>Údaje o kupujícím:</w:t>
      </w:r>
      <w:r>
        <w:br/>
        <w:t>Jméno a příjmení: .............................................................</w:t>
      </w:r>
      <w:r>
        <w:br/>
        <w:t>Adresa: ......................................................................</w:t>
      </w:r>
      <w:r>
        <w:br/>
        <w:t>E-mail: .......................................................................</w:t>
      </w:r>
      <w:r>
        <w:br/>
        <w:t>Telefon: ......................................................................</w:t>
      </w:r>
    </w:p>
    <w:p w14:paraId="5A24DA92" w14:textId="2502DEAF" w:rsidR="005E7C8D" w:rsidRDefault="00000000">
      <w:r>
        <w:br/>
      </w:r>
      <w:r w:rsidRPr="00D62A4E">
        <w:rPr>
          <w:b/>
          <w:bCs/>
        </w:rPr>
        <w:t>Informace o reklamovaném zboží:</w:t>
      </w:r>
      <w:r>
        <w:br/>
        <w:t>Název / označení zboží: ....................................................</w:t>
      </w:r>
      <w:r>
        <w:br/>
        <w:t>Kód produktu (pokud je uveden): .........................................</w:t>
      </w:r>
      <w:r>
        <w:br/>
        <w:t>Datum nákupu: ....................</w:t>
      </w:r>
      <w:r>
        <w:br/>
        <w:t>Číslo objednávky: .........................................................</w:t>
      </w:r>
      <w:r>
        <w:br/>
        <w:t>Způsob dodání: [Kurýrem / Zásilkovna / Osobně / Jiné]</w:t>
      </w:r>
    </w:p>
    <w:p w14:paraId="6A52A4D5" w14:textId="2293D4C3" w:rsidR="00D62A4E" w:rsidRDefault="00000000">
      <w:r>
        <w:br/>
        <w:t>Popis závady: (*Jak se vada projevuje, za jakých okolností, jak často apod.*)</w:t>
      </w:r>
      <w:r>
        <w:br/>
        <w:t>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</w:t>
      </w:r>
      <w:r>
        <w:br/>
        <w:t>Zvolené právo z vady zboží (zaškrtněte):</w:t>
      </w:r>
      <w:r>
        <w:br/>
        <w:t>☐ Oprava zboží</w:t>
      </w:r>
      <w:r>
        <w:br/>
        <w:t>☐ Výměna za nový kus</w:t>
      </w:r>
      <w:r>
        <w:br/>
        <w:t>☐ Doplnění chybějící části</w:t>
      </w:r>
      <w:r>
        <w:br/>
        <w:t>☐ Přiměřená sleva z kupní ceny</w:t>
      </w:r>
      <w:r>
        <w:br/>
        <w:t>☐ Vrácení peněz (odstoupení od smlouvy)</w:t>
      </w:r>
      <w:r>
        <w:br/>
      </w:r>
    </w:p>
    <w:p w14:paraId="42688CF8" w14:textId="78979596" w:rsidR="005E7C8D" w:rsidRDefault="00000000">
      <w:r>
        <w:t>(*</w:t>
      </w:r>
      <w:proofErr w:type="spellStart"/>
      <w:r>
        <w:t>Poznámka</w:t>
      </w:r>
      <w:proofErr w:type="spellEnd"/>
      <w:r>
        <w:t xml:space="preserve">: </w:t>
      </w:r>
      <w:proofErr w:type="spellStart"/>
      <w:r>
        <w:t>Zvolený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může být změněn pouze tehdy, pokud se ukáže, že vadu nelze takto </w:t>
      </w:r>
      <w:proofErr w:type="gramStart"/>
      <w:r>
        <w:t>odstranit.*</w:t>
      </w:r>
      <w:proofErr w:type="gramEnd"/>
      <w:r>
        <w:t>)</w:t>
      </w:r>
    </w:p>
    <w:p w14:paraId="294455D7" w14:textId="77777777" w:rsidR="00D62A4E" w:rsidRDefault="00D62A4E"/>
    <w:p w14:paraId="6B8A2D1B" w14:textId="77777777" w:rsidR="00D62A4E" w:rsidRDefault="00D62A4E"/>
    <w:p w14:paraId="7C97C306" w14:textId="77777777" w:rsidR="00D62A4E" w:rsidRDefault="00D62A4E"/>
    <w:p w14:paraId="2E70DA52" w14:textId="2EF15D5F" w:rsidR="005E7C8D" w:rsidRDefault="00000000">
      <w:r>
        <w:br/>
        <w:t>Způsob doručení reklamovaného zboží (zaškrtněte):</w:t>
      </w:r>
      <w:r>
        <w:br/>
        <w:t>☐ Zaslání poštou / kurýrem</w:t>
      </w:r>
      <w:r>
        <w:br/>
        <w:t>☐ Osobní předání (po předchozí domluvě)</w:t>
      </w:r>
      <w:r>
        <w:br/>
        <w:t>☐ Zboží zatím neposílám, čekám na pokyny prodávajícího</w:t>
      </w:r>
    </w:p>
    <w:p w14:paraId="3A743A21" w14:textId="77777777" w:rsidR="005E7C8D" w:rsidRDefault="00000000">
      <w:r>
        <w:br/>
        <w:t>Závěrečná poznámka:</w:t>
      </w:r>
      <w:r>
        <w:br/>
        <w:t>Tento dokument slouží jako potvrzení o přijetí reklamace dle § 19 zákona č. 634/1992 Sb., o ochraně spotřebitele a § 1921 občanského zákoníku č. 89/2012 Sb.</w:t>
      </w:r>
      <w:r>
        <w:br/>
        <w:t>Po doručení reklamace Vás budeme kontaktovat s informací o dalším postupu.</w:t>
      </w:r>
    </w:p>
    <w:sectPr w:rsidR="005E7C8D" w:rsidSect="00D62A4E"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2894559">
    <w:abstractNumId w:val="8"/>
  </w:num>
  <w:num w:numId="2" w16cid:durableId="1319764842">
    <w:abstractNumId w:val="6"/>
  </w:num>
  <w:num w:numId="3" w16cid:durableId="1984117697">
    <w:abstractNumId w:val="5"/>
  </w:num>
  <w:num w:numId="4" w16cid:durableId="1988246789">
    <w:abstractNumId w:val="4"/>
  </w:num>
  <w:num w:numId="5" w16cid:durableId="1875650924">
    <w:abstractNumId w:val="7"/>
  </w:num>
  <w:num w:numId="6" w16cid:durableId="1615095993">
    <w:abstractNumId w:val="3"/>
  </w:num>
  <w:num w:numId="7" w16cid:durableId="1406413260">
    <w:abstractNumId w:val="2"/>
  </w:num>
  <w:num w:numId="8" w16cid:durableId="810828905">
    <w:abstractNumId w:val="1"/>
  </w:num>
  <w:num w:numId="9" w16cid:durableId="182303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4B19"/>
    <w:rsid w:val="005E7C8D"/>
    <w:rsid w:val="00AA1D8D"/>
    <w:rsid w:val="00B47730"/>
    <w:rsid w:val="00CB0664"/>
    <w:rsid w:val="00D62A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D3DB8"/>
  <w14:defaultImageDpi w14:val="300"/>
  <w15:docId w15:val="{E081E5E6-3BD9-4EA6-9451-78047C68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D62A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rgickype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Denisa Golová</cp:lastModifiedBy>
  <cp:revision>2</cp:revision>
  <dcterms:created xsi:type="dcterms:W3CDTF">2025-07-02T11:13:00Z</dcterms:created>
  <dcterms:modified xsi:type="dcterms:W3CDTF">2025-07-02T11:13:00Z</dcterms:modified>
  <cp:category/>
</cp:coreProperties>
</file>