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5573" w14:textId="77777777" w:rsidR="00F27E6B" w:rsidRDefault="00000000">
      <w:pPr>
        <w:pStyle w:val="Nadpis1"/>
        <w:jc w:val="center"/>
      </w:pPr>
      <w:r>
        <w:t>Oznámení o odstoupení od kupní smlouvy</w:t>
      </w:r>
    </w:p>
    <w:p w14:paraId="7357D87E" w14:textId="77777777" w:rsidR="00F27E6B" w:rsidRPr="00D42024" w:rsidRDefault="00000000">
      <w:pPr>
        <w:rPr>
          <w:b/>
          <w:bCs/>
        </w:rPr>
      </w:pPr>
      <w:r w:rsidRPr="00D42024">
        <w:rPr>
          <w:b/>
          <w:bCs/>
        </w:rPr>
        <w:t>Odesílatel:</w:t>
      </w:r>
    </w:p>
    <w:p w14:paraId="0C195110" w14:textId="77777777" w:rsidR="00F27E6B" w:rsidRDefault="00000000">
      <w:r>
        <w:t>Jméno a příjmení:</w:t>
      </w:r>
    </w:p>
    <w:p w14:paraId="42478CE2" w14:textId="77777777" w:rsidR="00F27E6B" w:rsidRDefault="00000000">
      <w:r>
        <w:t>Bydliště:</w:t>
      </w:r>
    </w:p>
    <w:p w14:paraId="4DF48B2C" w14:textId="77777777" w:rsidR="00F27E6B" w:rsidRDefault="00000000">
      <w:r>
        <w:t>(případně e-mail, tel. číslo):</w:t>
      </w:r>
    </w:p>
    <w:p w14:paraId="398C055B" w14:textId="77777777" w:rsidR="00F27E6B" w:rsidRDefault="00F27E6B"/>
    <w:p w14:paraId="4BB63CE3" w14:textId="77777777" w:rsidR="00F27E6B" w:rsidRPr="00D42024" w:rsidRDefault="00000000">
      <w:pPr>
        <w:rPr>
          <w:b/>
          <w:bCs/>
        </w:rPr>
      </w:pPr>
      <w:r w:rsidRPr="00D42024">
        <w:rPr>
          <w:b/>
          <w:bCs/>
        </w:rPr>
        <w:t>Adresát:</w:t>
      </w:r>
    </w:p>
    <w:p w14:paraId="294ABF96" w14:textId="77777777" w:rsidR="00F27E6B" w:rsidRDefault="00000000">
      <w:r>
        <w:t>Prodávající: Radek Černín</w:t>
      </w:r>
    </w:p>
    <w:p w14:paraId="33A49F48" w14:textId="77777777" w:rsidR="00F27E6B" w:rsidRDefault="00000000">
      <w:r>
        <w:t>IČ: 74280872</w:t>
      </w:r>
    </w:p>
    <w:p w14:paraId="4D7F5310" w14:textId="77777777" w:rsidR="00F27E6B" w:rsidRDefault="00000000">
      <w:r>
        <w:t>Se sídlem: Olbrichova 1792/19, 74601 Opava</w:t>
      </w:r>
    </w:p>
    <w:p w14:paraId="28A278B6" w14:textId="77777777" w:rsidR="00F27E6B" w:rsidRDefault="00000000">
      <w:r>
        <w:t>E-mail: info@alergickypes.cz</w:t>
      </w:r>
    </w:p>
    <w:p w14:paraId="7BFDA72B" w14:textId="77777777" w:rsidR="00F27E6B" w:rsidRDefault="00000000">
      <w:r>
        <w:t>Telefon: 797 897 837</w:t>
      </w:r>
    </w:p>
    <w:p w14:paraId="4D0320A5" w14:textId="77777777" w:rsidR="00F27E6B" w:rsidRDefault="00000000">
      <w:r>
        <w:t>Web: www.alergickypes.cz</w:t>
      </w:r>
    </w:p>
    <w:p w14:paraId="0C0835E2" w14:textId="77777777" w:rsidR="00F27E6B" w:rsidRDefault="00F27E6B"/>
    <w:p w14:paraId="3207CDB5" w14:textId="71A38229" w:rsidR="00F27E6B" w:rsidRDefault="00000000">
      <w:proofErr w:type="spellStart"/>
      <w:r>
        <w:t>Dne</w:t>
      </w:r>
      <w:proofErr w:type="spellEnd"/>
      <w:r>
        <w:t xml:space="preserve"> ………</w:t>
      </w:r>
      <w:r w:rsidR="00D42024">
        <w:t>………</w:t>
      </w:r>
      <w:proofErr w:type="gramStart"/>
      <w:r w:rsidR="00D42024">
        <w:t>….</w:t>
      </w:r>
      <w:proofErr w:type="spellStart"/>
      <w:r>
        <w:t>jsem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internetových stránkách/v internetovém obchodě www.alergickypes.cz objednal zboží ……</w:t>
      </w:r>
      <w:proofErr w:type="gramStart"/>
      <w:r>
        <w:t>…..</w:t>
      </w:r>
      <w:proofErr w:type="gramEnd"/>
      <w:r>
        <w:t>, číslo objednávky …………</w:t>
      </w:r>
      <w:r w:rsidR="00D42024">
        <w:t>…</w:t>
      </w:r>
      <w:r>
        <w:t xml:space="preserve">, v hodnotě </w:t>
      </w:r>
      <w:proofErr w:type="gramStart"/>
      <w:r>
        <w:t>…..…..</w:t>
      </w:r>
      <w:proofErr w:type="gramEnd"/>
      <w:r>
        <w:t xml:space="preserve"> Kč. Objednané zboží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</w:t>
      </w:r>
      <w:r w:rsidR="00D42024">
        <w:t>……..</w:t>
      </w:r>
      <w:r>
        <w:t>..</w:t>
      </w:r>
      <w:r>
        <w:br/>
      </w:r>
      <w:r>
        <w:br/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………. Kč za poštovné na můj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…………</w:t>
      </w:r>
      <w:r w:rsidR="00224890">
        <w:t>………………………</w:t>
      </w:r>
      <w:proofErr w:type="gramStart"/>
      <w:r w:rsidR="00224890">
        <w:t>….</w:t>
      </w:r>
      <w:r>
        <w:t>.</w:t>
      </w:r>
      <w:proofErr w:type="gramEnd"/>
      <w:r>
        <w:t xml:space="preserve"> nejpozději do 14 dnů od doručení tohoto odstoupení od smlouvy.</w:t>
      </w:r>
      <w:r>
        <w:br/>
      </w:r>
      <w:r>
        <w:br/>
      </w:r>
    </w:p>
    <w:p w14:paraId="706B71D7" w14:textId="77777777" w:rsidR="00F27E6B" w:rsidRDefault="00000000">
      <w:r>
        <w:t>V ………. dne ……….</w:t>
      </w:r>
      <w:r>
        <w:br/>
      </w:r>
      <w:r>
        <w:br/>
      </w:r>
    </w:p>
    <w:p w14:paraId="16739B50" w14:textId="574955D2" w:rsidR="00F27E6B" w:rsidRDefault="00000000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spo</w:t>
      </w:r>
      <w:r w:rsidR="00224890">
        <w:t>třebitele</w:t>
      </w:r>
      <w:proofErr w:type="spellEnd"/>
    </w:p>
    <w:sectPr w:rsidR="00F27E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224799">
    <w:abstractNumId w:val="8"/>
  </w:num>
  <w:num w:numId="2" w16cid:durableId="1280915159">
    <w:abstractNumId w:val="6"/>
  </w:num>
  <w:num w:numId="3" w16cid:durableId="1211696758">
    <w:abstractNumId w:val="5"/>
  </w:num>
  <w:num w:numId="4" w16cid:durableId="387337677">
    <w:abstractNumId w:val="4"/>
  </w:num>
  <w:num w:numId="5" w16cid:durableId="1874340882">
    <w:abstractNumId w:val="7"/>
  </w:num>
  <w:num w:numId="6" w16cid:durableId="1978872419">
    <w:abstractNumId w:val="3"/>
  </w:num>
  <w:num w:numId="7" w16cid:durableId="1571967687">
    <w:abstractNumId w:val="2"/>
  </w:num>
  <w:num w:numId="8" w16cid:durableId="835388427">
    <w:abstractNumId w:val="1"/>
  </w:num>
  <w:num w:numId="9" w16cid:durableId="8376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890"/>
    <w:rsid w:val="0029639D"/>
    <w:rsid w:val="00326F90"/>
    <w:rsid w:val="00454B19"/>
    <w:rsid w:val="00AA1D8D"/>
    <w:rsid w:val="00B47730"/>
    <w:rsid w:val="00CB0664"/>
    <w:rsid w:val="00D42024"/>
    <w:rsid w:val="00F27E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8176A"/>
  <w14:defaultImageDpi w14:val="300"/>
  <w15:docId w15:val="{E081E5E6-3BD9-4EA6-9451-78047C68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Denisa Golová</cp:lastModifiedBy>
  <cp:revision>3</cp:revision>
  <dcterms:created xsi:type="dcterms:W3CDTF">2025-07-02T11:24:00Z</dcterms:created>
  <dcterms:modified xsi:type="dcterms:W3CDTF">2025-07-02T11:24:00Z</dcterms:modified>
  <cp:category/>
</cp:coreProperties>
</file>